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977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Петроченкова К.В.,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Петроченкова Константина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Петроченков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Петроченков К.В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16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ГП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075012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0,27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 инспектора ДПС ГИБДД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и </w:t>
      </w:r>
      <w:r>
        <w:rPr>
          <w:rFonts w:ascii="Times New Roman" w:eastAsia="Times New Roman" w:hAnsi="Times New Roman" w:cs="Times New Roman"/>
          <w:sz w:val="28"/>
          <w:szCs w:val="28"/>
        </w:rPr>
        <w:t>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Петроченкова Константина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с лишением 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Петроченков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977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г. Сургута </w:t>
      </w:r>
      <w:r>
        <w:rPr>
          <w:rStyle w:val="cat-PhoneNumbergrp-25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5032000</w:t>
      </w:r>
      <w:r>
        <w:rPr>
          <w:rFonts w:ascii="Times New Roman" w:eastAsia="Times New Roman" w:hAnsi="Times New Roman" w:cs="Times New Roman"/>
          <w:sz w:val="22"/>
          <w:szCs w:val="22"/>
        </w:rPr>
        <w:t>6831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5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CarNumbergrp-22rplc-21">
    <w:name w:val="cat-CarNumber grp-22 rplc-21"/>
    <w:basedOn w:val="DefaultParagraphFont"/>
  </w:style>
  <w:style w:type="character" w:customStyle="1" w:styleId="cat-Timegrp-21rplc-28">
    <w:name w:val="cat-Time grp-2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CarNumbergrp-22rplc-34">
    <w:name w:val="cat-CarNumber grp-22 rplc-34"/>
    <w:basedOn w:val="DefaultParagraphFont"/>
  </w:style>
  <w:style w:type="character" w:customStyle="1" w:styleId="cat-PhoneNumbergrp-24rplc-50">
    <w:name w:val="cat-PhoneNumber grp-24 rplc-50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Addressgrp-7rplc-55">
    <w:name w:val="cat-Address grp-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